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TGUAIR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CNDOCAORI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CIRDAOHPSHR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RCENFH HNRO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IADGLTI NIOPA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LUOEBD BASS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IMADOLNN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NHSEAPOXO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RPHA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RMOOTBEN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BSOOASN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RSITA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COAINAR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IOELRETCNC DRUM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TIACSOUC RTGUIA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AJCNÓ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ECCRTILE GARIUT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BSAS ARIUGT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CLSAISCLA TIURGA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2021-10-12T14:39:28Z</dcterms:created>
  <dcterms:modified xsi:type="dcterms:W3CDTF">2021-10-12T14:39:28Z</dcterms:modified>
</cp:coreProperties>
</file>