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High-pitched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instrument has 88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percussion instrument makes a big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sing voice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low singing voice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singing voice for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percussion instrument is named for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brass instrument that was used when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brass instrument with a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 member of the woodwind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string instrument that can have four, six or twelve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leading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percussion instrument with many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woodwind is known for playing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and lowest member of the brass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woodwind instrument with a double 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2021-10-11T12:54:45Z</dcterms:created>
  <dcterms:modified xsi:type="dcterms:W3CDTF">2021-10-11T12:54:45Z</dcterms:modified>
</cp:coreProperties>
</file>