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recorder    </w:t>
      </w:r>
      <w:r>
        <w:t xml:space="preserve">   flute    </w:t>
      </w:r>
      <w:r>
        <w:t xml:space="preserve">   cymbal    </w:t>
      </w:r>
      <w:r>
        <w:t xml:space="preserve">   didgeridoo    </w:t>
      </w:r>
      <w:r>
        <w:t xml:space="preserve">   oboe    </w:t>
      </w:r>
      <w:r>
        <w:t xml:space="preserve">   drums    </w:t>
      </w:r>
      <w:r>
        <w:t xml:space="preserve">   piano    </w:t>
      </w:r>
      <w:r>
        <w:t xml:space="preserve">   tuba    </w:t>
      </w:r>
      <w:r>
        <w:t xml:space="preserve">   guitar    </w:t>
      </w:r>
      <w:r>
        <w:t xml:space="preserve">   viola    </w:t>
      </w:r>
      <w:r>
        <w:t xml:space="preserve">   triangle    </w:t>
      </w:r>
      <w:r>
        <w:t xml:space="preserve">   cello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2021-10-11T12:54:47Z</dcterms:created>
  <dcterms:modified xsi:type="dcterms:W3CDTF">2021-10-11T12:54:47Z</dcterms:modified>
</cp:coreProperties>
</file>