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bass is over 6ft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piccolo is a smaller version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and lowest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2nd largest instrument in the strings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wooden part of a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trombone uses a _______ to change pitches instead of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2 groups of percussion instruments, __________ and unpitched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____________ is a group of musicians that play music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has 88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family of instruments that you strike, scrape, or shake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contrabassoon is the largest instrument in the _____________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to put your hand in the _______ horn when you play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2021-10-12T14:39:39Z</dcterms:created>
  <dcterms:modified xsi:type="dcterms:W3CDTF">2021-10-12T14:39:39Z</dcterms:modified>
</cp:coreProperties>
</file>