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woodwind instrument. Blow into different holes to produce different notes or chords.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instrument with many strings. Pluck each one to make a different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string instrument. Makes very low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string instrument. Played with a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Woodwind instrument. Usually made of dark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instrument group includes timpani, tambourines, triangles, and cymbals.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Woodwind instrument. Common in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Keyboard instrument played with mallets.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brass instrument. Makes very low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Squeezed in and out. Buttons or keys on either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String instrument. Common in country and bluegrass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string instrument. Picked or strummed.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brass instrument. Move the slide to make different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string instrument. Played with a bow. Usually, you sit down to play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88 black and white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Woodwind instrument. Usually silver. Held sideways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String instrument. Common in rock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Keyboard instrument common in churches.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round-shaped. Hit them with sticks or your hands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brass instrument. Makes higher sounds.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2021-10-12T14:38:30Z</dcterms:created>
  <dcterms:modified xsi:type="dcterms:W3CDTF">2021-10-12T14:38:30Z</dcterms:modified>
</cp:coreProperties>
</file>