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viola    </w:t>
      </w:r>
      <w:r>
        <w:t xml:space="preserve">   bassoon    </w:t>
      </w:r>
      <w:r>
        <w:t xml:space="preserve">   maracas    </w:t>
      </w:r>
      <w:r>
        <w:t xml:space="preserve">   bongos    </w:t>
      </w:r>
      <w:r>
        <w:t xml:space="preserve">   bass    </w:t>
      </w:r>
      <w:r>
        <w:t xml:space="preserve">   cello    </w:t>
      </w:r>
      <w:r>
        <w:t xml:space="preserve">   harp    </w:t>
      </w:r>
      <w:r>
        <w:t xml:space="preserve">   violin    </w:t>
      </w:r>
      <w:r>
        <w:t xml:space="preserve">   cymbals    </w:t>
      </w:r>
      <w:r>
        <w:t xml:space="preserve">   triangle    </w:t>
      </w:r>
      <w:r>
        <w:t xml:space="preserve">   drum    </w:t>
      </w:r>
      <w:r>
        <w:t xml:space="preserve">   piano    </w:t>
      </w:r>
      <w:r>
        <w:t xml:space="preserve">   frenchhorn    </w:t>
      </w:r>
      <w:r>
        <w:t xml:space="preserve">   trumpet    </w:t>
      </w:r>
      <w:r>
        <w:t xml:space="preserve">   Trombone    </w:t>
      </w:r>
      <w:r>
        <w:t xml:space="preserve">   Tuba    </w:t>
      </w:r>
      <w:r>
        <w:t xml:space="preserve">   Saxophone    </w:t>
      </w:r>
      <w:r>
        <w:t xml:space="preserve">   Oboe    </w:t>
      </w:r>
      <w:r>
        <w:t xml:space="preserve">   Clarinet    </w:t>
      </w:r>
      <w:r>
        <w:t xml:space="preserve">   Flute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2021-10-12T14:38:36Z</dcterms:created>
  <dcterms:modified xsi:type="dcterms:W3CDTF">2021-10-12T14:38:36Z</dcterms:modified>
</cp:coreProperties>
</file>