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Bassoon    </w:t>
      </w:r>
      <w:r>
        <w:t xml:space="preserve">   Brass    </w:t>
      </w:r>
      <w:r>
        <w:t xml:space="preserve">   Clarinet    </w:t>
      </w:r>
      <w:r>
        <w:t xml:space="preserve">   Composer    </w:t>
      </w:r>
      <w:r>
        <w:t xml:space="preserve">   Conductor    </w:t>
      </w:r>
      <w:r>
        <w:t xml:space="preserve">   Drum    </w:t>
      </w:r>
      <w:r>
        <w:t xml:space="preserve">   Flute    </w:t>
      </w:r>
      <w:r>
        <w:t xml:space="preserve">   Music    </w:t>
      </w:r>
      <w:r>
        <w:t xml:space="preserve">   Musician    </w:t>
      </w:r>
      <w:r>
        <w:t xml:space="preserve">   Oboe    </w:t>
      </w:r>
      <w:r>
        <w:t xml:space="preserve">   Orchestra    </w:t>
      </w:r>
      <w:r>
        <w:t xml:space="preserve">   Percussion    </w:t>
      </w:r>
      <w:r>
        <w:t xml:space="preserve">   Symphony    </w:t>
      </w:r>
      <w:r>
        <w:t xml:space="preserve">   Timpani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2021-10-12T14:38:38Z</dcterms:created>
  <dcterms:modified xsi:type="dcterms:W3CDTF">2021-10-12T14:38:38Z</dcterms:modified>
</cp:coreProperties>
</file>