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 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bugle    </w:t>
      </w:r>
      <w:r>
        <w:t xml:space="preserve">   cello    </w:t>
      </w:r>
      <w:r>
        <w:t xml:space="preserve">   clarinet    </w:t>
      </w:r>
      <w:r>
        <w:t xml:space="preserve">   cymbals    </w:t>
      </w:r>
      <w:r>
        <w:t xml:space="preserve">   drum    </w:t>
      </w:r>
      <w:r>
        <w:t xml:space="preserve">   flute    </w:t>
      </w:r>
      <w:r>
        <w:t xml:space="preserve">   gong    </w:t>
      </w:r>
      <w:r>
        <w:t xml:space="preserve">   guitar    </w:t>
      </w:r>
      <w:r>
        <w:t xml:space="preserve">   harp    </w:t>
      </w:r>
      <w:r>
        <w:t xml:space="preserve">   oboe    </w:t>
      </w:r>
      <w:r>
        <w:t xml:space="preserve">   organ    </w:t>
      </w:r>
      <w:r>
        <w:t xml:space="preserve">   piano    </w:t>
      </w:r>
      <w:r>
        <w:t xml:space="preserve">   saxophone    </w:t>
      </w:r>
      <w:r>
        <w:t xml:space="preserve">   synthesizer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AMI</dc:title>
  <dcterms:created xsi:type="dcterms:W3CDTF">2021-10-11T12:56:21Z</dcterms:created>
  <dcterms:modified xsi:type="dcterms:W3CDTF">2021-10-11T12:56:21Z</dcterms:modified>
</cp:coreProperties>
</file>