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Instruments Grade 3 Term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voice    </w:t>
      </w:r>
      <w:r>
        <w:t xml:space="preserve">   ukulele    </w:t>
      </w:r>
      <w:r>
        <w:t xml:space="preserve">   accordion    </w:t>
      </w:r>
      <w:r>
        <w:t xml:space="preserve">   bell    </w:t>
      </w:r>
      <w:r>
        <w:t xml:space="preserve">   cello    </w:t>
      </w:r>
      <w:r>
        <w:t xml:space="preserve">   clarinet    </w:t>
      </w:r>
      <w:r>
        <w:t xml:space="preserve">   cymbal    </w:t>
      </w:r>
      <w:r>
        <w:t xml:space="preserve">   drum    </w:t>
      </w:r>
      <w:r>
        <w:t xml:space="preserve">   flute    </w:t>
      </w:r>
      <w:r>
        <w:t xml:space="preserve">   organ    </w:t>
      </w:r>
      <w:r>
        <w:t xml:space="preserve">   piano    </w:t>
      </w:r>
      <w:r>
        <w:t xml:space="preserve">   recorder    </w:t>
      </w:r>
      <w:r>
        <w:t xml:space="preserve">   saxophone    </w:t>
      </w:r>
      <w:r>
        <w:t xml:space="preserve">   shaker    </w:t>
      </w:r>
      <w:r>
        <w:t xml:space="preserve">   triangle    </w:t>
      </w:r>
      <w:r>
        <w:t xml:space="preserve">   trumpet    </w:t>
      </w:r>
      <w:r>
        <w:t xml:space="preserve">   violin    </w:t>
      </w:r>
      <w:r>
        <w:t xml:space="preserve">   xylophone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 Grade 3 Term 2</dc:title>
  <dcterms:created xsi:type="dcterms:W3CDTF">2021-10-11T12:55:31Z</dcterms:created>
  <dcterms:modified xsi:type="dcterms:W3CDTF">2021-10-11T12:55:31Z</dcterms:modified>
</cp:coreProperties>
</file>