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 Word Scramble </w:t>
      </w:r>
    </w:p>
    <w:p>
      <w:pPr>
        <w:pStyle w:val="Questions"/>
      </w:pPr>
      <w:r>
        <w:t xml:space="preserve">1. SSBAR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NDDWOIWO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ISGRNTS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ISURNEOSPC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ULDOEB SASB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RASNE UMRD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GOGN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RAGITU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PTERMUT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BAUT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Word Scramble </dc:title>
  <dcterms:created xsi:type="dcterms:W3CDTF">2021-10-11T12:55:00Z</dcterms:created>
  <dcterms:modified xsi:type="dcterms:W3CDTF">2021-10-11T12:55:00Z</dcterms:modified>
</cp:coreProperties>
</file>