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WOODWIND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SIX STRINGED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WHAT SINGERS USE TO 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HIT THESE WITH A DRUM STICK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ROUND AND RATTLES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FRANK PLAYS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SOUNDING BRASS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FRANK PLAYS THIS TOO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BRASS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FOUR STRINGED INSTRUMENT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2021-10-12T14:38:43Z</dcterms:created>
  <dcterms:modified xsi:type="dcterms:W3CDTF">2021-10-12T14:38:43Z</dcterms:modified>
</cp:coreProperties>
</file>