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 Instruments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bagpipe    </w:t>
      </w:r>
      <w:r>
        <w:t xml:space="preserve">   accordion    </w:t>
      </w:r>
      <w:r>
        <w:t xml:space="preserve">   tambourine    </w:t>
      </w:r>
      <w:r>
        <w:t xml:space="preserve">   keyboard    </w:t>
      </w:r>
      <w:r>
        <w:t xml:space="preserve">   triangle    </w:t>
      </w:r>
      <w:r>
        <w:t xml:space="preserve">   english horn    </w:t>
      </w:r>
      <w:r>
        <w:t xml:space="preserve">   xylophone    </w:t>
      </w:r>
      <w:r>
        <w:t xml:space="preserve">   oboe    </w:t>
      </w:r>
      <w:r>
        <w:t xml:space="preserve">   cello    </w:t>
      </w:r>
      <w:r>
        <w:t xml:space="preserve">   drums    </w:t>
      </w:r>
      <w:r>
        <w:t xml:space="preserve">   saxophone    </w:t>
      </w:r>
      <w:r>
        <w:t xml:space="preserve">   tuba    </w:t>
      </w:r>
      <w:r>
        <w:t xml:space="preserve">   bells    </w:t>
      </w:r>
      <w:r>
        <w:t xml:space="preserve">   piano    </w:t>
      </w:r>
      <w:r>
        <w:t xml:space="preserve">   recorder    </w:t>
      </w:r>
      <w:r>
        <w:t xml:space="preserve">   guitar    </w:t>
      </w:r>
      <w:r>
        <w:t xml:space="preserve">   flute    </w:t>
      </w:r>
      <w:r>
        <w:t xml:space="preserve">   trombone    </w:t>
      </w:r>
      <w:r>
        <w:t xml:space="preserve">   bass    </w:t>
      </w:r>
      <w:r>
        <w:t xml:space="preserve">   violin    </w:t>
      </w:r>
      <w:r>
        <w:t xml:space="preserve">   banjo    </w:t>
      </w:r>
      <w:r>
        <w:t xml:space="preserve">   trumpet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Instruments</dc:title>
  <dcterms:created xsi:type="dcterms:W3CDTF">2021-10-12T14:38:49Z</dcterms:created>
  <dcterms:modified xsi:type="dcterms:W3CDTF">2021-10-12T14:38:49Z</dcterms:modified>
</cp:coreProperties>
</file>