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Instruments from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Tinwhistle    </w:t>
      </w:r>
      <w:r>
        <w:t xml:space="preserve">   Fife    </w:t>
      </w:r>
      <w:r>
        <w:t xml:space="preserve">   Bagpipes    </w:t>
      </w:r>
      <w:r>
        <w:t xml:space="preserve">   Banjo    </w:t>
      </w:r>
      <w:r>
        <w:t xml:space="preserve">   Castanets    </w:t>
      </w:r>
      <w:r>
        <w:t xml:space="preserve">   Didgeridoo    </w:t>
      </w:r>
      <w:r>
        <w:t xml:space="preserve">   Djembe    </w:t>
      </w:r>
      <w:r>
        <w:t xml:space="preserve">   Duduk    </w:t>
      </w:r>
      <w:r>
        <w:t xml:space="preserve">   Erhu    </w:t>
      </w:r>
      <w:r>
        <w:t xml:space="preserve">   Koto    </w:t>
      </w:r>
      <w:r>
        <w:t xml:space="preserve">   Maracas    </w:t>
      </w:r>
      <w:r>
        <w:t xml:space="preserve">   Marimba    </w:t>
      </w:r>
      <w:r>
        <w:t xml:space="preserve">   Mbira    </w:t>
      </w:r>
      <w:r>
        <w:t xml:space="preserve">   Sitar    </w:t>
      </w:r>
      <w:r>
        <w:t xml:space="preserve">   Zither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 from Around the World</dc:title>
  <dcterms:created xsi:type="dcterms:W3CDTF">2021-10-11T12:55:26Z</dcterms:created>
  <dcterms:modified xsi:type="dcterms:W3CDTF">2021-10-11T12:55:26Z</dcterms:modified>
</cp:coreProperties>
</file>