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guiro    </w:t>
      </w:r>
      <w:r>
        <w:t xml:space="preserve">   castanuelas    </w:t>
      </w:r>
      <w:r>
        <w:t xml:space="preserve">   maracas    </w:t>
      </w:r>
      <w:r>
        <w:t xml:space="preserve">   bongos    </w:t>
      </w:r>
      <w:r>
        <w:t xml:space="preserve">   congas    </w:t>
      </w:r>
      <w:r>
        <w:t xml:space="preserve">   timbales    </w:t>
      </w:r>
      <w:r>
        <w:t xml:space="preserve">   trompeta    </w:t>
      </w:r>
      <w:r>
        <w:t xml:space="preserve">   guitarra electrica    </w:t>
      </w:r>
      <w:r>
        <w:t xml:space="preserve">   pandereta    </w:t>
      </w:r>
      <w:r>
        <w:t xml:space="preserve">   saxofon    </w:t>
      </w:r>
      <w:r>
        <w:t xml:space="preserve">   flauta    </w:t>
      </w:r>
      <w:r>
        <w:t xml:space="preserve">   teclado    </w:t>
      </w:r>
      <w:r>
        <w:t xml:space="preserve">   violin    </w:t>
      </w:r>
      <w:r>
        <w:t xml:space="preserve">   armonica    </w:t>
      </w:r>
      <w:r>
        <w:t xml:space="preserve">   guitarra    </w:t>
      </w:r>
      <w:r>
        <w:t xml:space="preserve">   bateria    </w:t>
      </w:r>
      <w:r>
        <w:t xml:space="preserve">   piano    </w:t>
      </w:r>
      <w:r>
        <w:t xml:space="preserve">   clarineta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in Spanish</dc:title>
  <dcterms:created xsi:type="dcterms:W3CDTF">2021-10-11T12:54:31Z</dcterms:created>
  <dcterms:modified xsi:type="dcterms:W3CDTF">2021-10-11T12:54:31Z</dcterms:modified>
</cp:coreProperties>
</file>