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Instruments of the World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RELIGIOUS    </w:t>
      </w:r>
      <w:r>
        <w:t xml:space="preserve">   PYTHAGORAS    </w:t>
      </w:r>
      <w:r>
        <w:t xml:space="preserve">   PSALMS    </w:t>
      </w:r>
      <w:r>
        <w:t xml:space="preserve">   PLATO    </w:t>
      </w:r>
      <w:r>
        <w:t xml:space="preserve">   PHILOSOPHERS    </w:t>
      </w:r>
      <w:r>
        <w:t xml:space="preserve">   MATHEMATICIAN    </w:t>
      </w:r>
      <w:r>
        <w:t xml:space="preserve">   LYRE    </w:t>
      </w:r>
      <w:r>
        <w:t xml:space="preserve">   KITHARA    </w:t>
      </w:r>
      <w:r>
        <w:t xml:space="preserve">   INTERVALS    </w:t>
      </w:r>
      <w:r>
        <w:t xml:space="preserve">   HARP    </w:t>
      </w:r>
      <w:r>
        <w:t xml:space="preserve">   GREECE    </w:t>
      </w:r>
      <w:r>
        <w:t xml:space="preserve">   DRUMS    </w:t>
      </w:r>
      <w:r>
        <w:t xml:space="preserve">   CYMBALS    </w:t>
      </w:r>
      <w:r>
        <w:t xml:space="preserve">   CELEBRATIONS    </w:t>
      </w:r>
      <w:r>
        <w:t xml:space="preserve">   BIBLE    </w:t>
      </w:r>
      <w:r>
        <w:t xml:space="preserve">   ARISTOTLE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of the World Chapter 1</dc:title>
  <dcterms:created xsi:type="dcterms:W3CDTF">2021-10-11T12:56:12Z</dcterms:created>
  <dcterms:modified xsi:type="dcterms:W3CDTF">2021-10-11T12:56:12Z</dcterms:modified>
</cp:coreProperties>
</file>