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Performance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Rather slow,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Forced; Accented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Performance Terms</dc:title>
  <dcterms:created xsi:type="dcterms:W3CDTF">2021-10-11T12:55:21Z</dcterms:created>
  <dcterms:modified xsi:type="dcterms:W3CDTF">2021-10-11T12:55:21Z</dcterms:modified>
</cp:coreProperties>
</file>