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name for quarter-note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rectangular shaped instrument with 88 keys and the strings lie vertically.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instrument played with 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name for thirty second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 symbol at the beginning of the piece that tells you what time the piece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British name for half-note.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instrument with 88 keys and a Box-like shape on three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instrument that comes in Baritone, Alto, Tenor and Soprano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instrument that has 4 strings, a solid body and Pickups always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British name for sixteenth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instrument where the vibration of strings produces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Lowers a note down a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instrument that comes in Bass, Alto , Tenor, Concert, Soprano and Treble types.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that has six strings and a hallow, box- like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Instruments where sound is produced buy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instrument played  with drumsticks and has no power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name for eighth-note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played with drumsticks and requires an amp and power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 used to play a cello and violin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Instruments where sound is produced buy the vibration of the players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instrument with its most common type being 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Instruments that are played by striking their surfaces with sticks.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small, rectangular shaped instrument that has less than 88 keys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instrument played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name for whole-note.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A B C D E F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raises a note up a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returns a note to its original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instrument that has 4 strings and a small, hollow box-like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music is written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Puzzle</dc:title>
  <dcterms:created xsi:type="dcterms:W3CDTF">2021-10-11T12:55:07Z</dcterms:created>
  <dcterms:modified xsi:type="dcterms:W3CDTF">2021-10-11T12:55:07Z</dcterms:modified>
</cp:coreProperties>
</file>