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Scramble</w:t>
      </w:r>
    </w:p>
    <w:p>
      <w:pPr>
        <w:pStyle w:val="Questions"/>
      </w:pPr>
      <w:r>
        <w:t xml:space="preserve">1. DMTOOARE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RESUEMA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PISIOMSIAN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LAFH TENO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 TMOEP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LOEWH OENT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CDEECONRS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OEFEOMRZTZ-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MADYINSC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HSXEEITTN OETN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NOAIDRTRDA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PSREOT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MHHYTR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RSDEECNDECO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ETAADNN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TPMOE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-MNPZOEAIZO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ONLTE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TMIROSIOFS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EHGTHI OENT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RUARETQ NEOT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RSTE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OTREF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ALRLOGE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IADOAG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CEAIVV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ARLOG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DAANLRECECO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ACLCSLAIS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NIOPA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Scramble</dc:title>
  <dcterms:created xsi:type="dcterms:W3CDTF">2021-10-11T12:55:09Z</dcterms:created>
  <dcterms:modified xsi:type="dcterms:W3CDTF">2021-10-11T12:55:09Z</dcterms:modified>
</cp:coreProperties>
</file>