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hand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a note louder (sign-looks like an arrow)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fifth note of a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hand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note of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you how many beats per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spaces between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2021-10-11T12:55:45Z</dcterms:created>
  <dcterms:modified xsi:type="dcterms:W3CDTF">2021-10-11T12:55:45Z</dcterms:modified>
</cp:coreProperties>
</file>