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accent    </w:t>
      </w:r>
      <w:r>
        <w:t xml:space="preserve">   alto    </w:t>
      </w:r>
      <w:r>
        <w:t xml:space="preserve">   brass    </w:t>
      </w:r>
      <w:r>
        <w:t xml:space="preserve">   chord    </w:t>
      </w:r>
      <w:r>
        <w:t xml:space="preserve">   double bar    </w:t>
      </w:r>
      <w:r>
        <w:t xml:space="preserve">   downbeat    </w:t>
      </w:r>
      <w:r>
        <w:t xml:space="preserve">   dynamics    </w:t>
      </w:r>
      <w:r>
        <w:t xml:space="preserve">   flat    </w:t>
      </w:r>
      <w:r>
        <w:t xml:space="preserve">   fortissimo    </w:t>
      </w:r>
      <w:r>
        <w:t xml:space="preserve">   measure    </w:t>
      </w:r>
      <w:r>
        <w:t xml:space="preserve">   notes    </w:t>
      </w:r>
      <w:r>
        <w:t xml:space="preserve">   octave    </w:t>
      </w:r>
      <w:r>
        <w:t xml:space="preserve">   percussion    </w:t>
      </w:r>
      <w:r>
        <w:t xml:space="preserve">   pitch    </w:t>
      </w:r>
      <w:r>
        <w:t xml:space="preserve">   reed    </w:t>
      </w:r>
      <w:r>
        <w:t xml:space="preserve">   soprano    </w:t>
      </w:r>
      <w:r>
        <w:t xml:space="preserve">   staff    </w:t>
      </w:r>
      <w:r>
        <w:t xml:space="preserve">   strings    </w:t>
      </w:r>
      <w:r>
        <w:t xml:space="preserve">   tempo    </w:t>
      </w:r>
      <w:r>
        <w:t xml:space="preserve">   tenor    </w:t>
      </w:r>
      <w:r>
        <w:t xml:space="preserve">   woodwind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2021-10-11T12:55:47Z</dcterms:created>
  <dcterms:modified xsi:type="dcterms:W3CDTF">2021-10-11T12:55:47Z</dcterms:modified>
</cp:coreProperties>
</file>