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    </w:t>
      </w:r>
      <w:r>
        <w:t xml:space="preserve">   Meter    </w:t>
      </w:r>
      <w:r>
        <w:t xml:space="preserve">   Upbeat    </w:t>
      </w:r>
      <w:r>
        <w:t xml:space="preserve">   Tempo    </w:t>
      </w:r>
      <w:r>
        <w:t xml:space="preserve">   Solo    </w:t>
      </w:r>
      <w:r>
        <w:t xml:space="preserve">   Sharp    </w:t>
      </w:r>
      <w:r>
        <w:t xml:space="preserve">   Pitch    </w:t>
      </w:r>
      <w:r>
        <w:t xml:space="preserve">   Piano    </w:t>
      </w:r>
      <w:r>
        <w:t xml:space="preserve">   Octave    </w:t>
      </w:r>
      <w:r>
        <w:t xml:space="preserve">   Notes    </w:t>
      </w:r>
      <w:r>
        <w:t xml:space="preserve">   Major    </w:t>
      </w:r>
      <w:r>
        <w:t xml:space="preserve">   Minor    </w:t>
      </w:r>
      <w:r>
        <w:t xml:space="preserve">   Melody    </w:t>
      </w:r>
      <w:r>
        <w:t xml:space="preserve">   Key    </w:t>
      </w:r>
      <w:r>
        <w:t xml:space="preserve">   Harmony    </w:t>
      </w:r>
      <w:r>
        <w:t xml:space="preserve">   Form    </w:t>
      </w:r>
      <w:r>
        <w:t xml:space="preserve">   Flat    </w:t>
      </w:r>
      <w:r>
        <w:t xml:space="preserve">   Downbeat    </w:t>
      </w:r>
      <w:r>
        <w:t xml:space="preserve">   Chord    </w:t>
      </w:r>
      <w:r>
        <w:t xml:space="preserve">   Beat    </w:t>
      </w:r>
      <w:r>
        <w:t xml:space="preserve">   Measure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2021-10-11T12:55:52Z</dcterms:created>
  <dcterms:modified xsi:type="dcterms:W3CDTF">2021-10-11T12:55:52Z</dcterms:modified>
</cp:coreProperties>
</file>