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Presto    </w:t>
      </w:r>
      <w:r>
        <w:t xml:space="preserve">   Lento    </w:t>
      </w:r>
      <w:r>
        <w:t xml:space="preserve">   Largo    </w:t>
      </w:r>
      <w:r>
        <w:t xml:space="preserve">   Recorder    </w:t>
      </w:r>
      <w:r>
        <w:t xml:space="preserve">   Quarter Note    </w:t>
      </w:r>
      <w:r>
        <w:t xml:space="preserve">   Half Note    </w:t>
      </w:r>
      <w:r>
        <w:t xml:space="preserve">   Whole Note    </w:t>
      </w:r>
      <w:r>
        <w:t xml:space="preserve">   Ritardando    </w:t>
      </w:r>
      <w:r>
        <w:t xml:space="preserve">   Allegro    </w:t>
      </w:r>
      <w:r>
        <w:t xml:space="preserve">   Natural    </w:t>
      </w:r>
      <w:r>
        <w:t xml:space="preserve">   Flat    </w:t>
      </w:r>
      <w:r>
        <w:t xml:space="preserve">   Sharp    </w:t>
      </w:r>
      <w:r>
        <w:t xml:space="preserve">   Chord    </w:t>
      </w:r>
      <w:r>
        <w:t xml:space="preserve">   Steady Beat    </w:t>
      </w:r>
      <w:r>
        <w:t xml:space="preserve">   Decrescendo    </w:t>
      </w:r>
      <w:r>
        <w:t xml:space="preserve">   Crescendo    </w:t>
      </w:r>
      <w:r>
        <w:t xml:space="preserve">   Piano    </w:t>
      </w:r>
      <w:r>
        <w:t xml:space="preserve">   Mezzo Piano    </w:t>
      </w:r>
      <w:r>
        <w:t xml:space="preserve">   Mezzo Forte    </w:t>
      </w:r>
      <w:r>
        <w:t xml:space="preserve">   Forte    </w:t>
      </w:r>
      <w:r>
        <w:t xml:space="preserve">   Tempo    </w:t>
      </w:r>
      <w:r>
        <w:t xml:space="preserve">   Dynamics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Terms </dc:title>
  <dcterms:created xsi:type="dcterms:W3CDTF">2021-10-11T12:55:57Z</dcterms:created>
  <dcterms:modified xsi:type="dcterms:W3CDTF">2021-10-11T12:55:57Z</dcterms:modified>
</cp:coreProperties>
</file>