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FRENCH HORN    </w:t>
      </w:r>
      <w:r>
        <w:t xml:space="preserve">   TRUMPET    </w:t>
      </w:r>
      <w:r>
        <w:t xml:space="preserve">   BARITONE    </w:t>
      </w:r>
      <w:r>
        <w:t xml:space="preserve">   TUBA    </w:t>
      </w:r>
      <w:r>
        <w:t xml:space="preserve">   TROMBONE    </w:t>
      </w:r>
      <w:r>
        <w:t xml:space="preserve">   SAXOPHONE    </w:t>
      </w:r>
      <w:r>
        <w:t xml:space="preserve">   PERCUSSION    </w:t>
      </w:r>
      <w:r>
        <w:t xml:space="preserve">   CLARINET    </w:t>
      </w:r>
      <w:r>
        <w:t xml:space="preserve">   FLUTE    </w:t>
      </w:r>
      <w:r>
        <w:t xml:space="preserve">   SOLI    </w:t>
      </w:r>
      <w:r>
        <w:t xml:space="preserve">   SOLO    </w:t>
      </w:r>
      <w:r>
        <w:t xml:space="preserve">   DUET    </w:t>
      </w:r>
      <w:r>
        <w:t xml:space="preserve">   TUTTI    </w:t>
      </w:r>
      <w:r>
        <w:t xml:space="preserve">   REPEAT SIGN    </w:t>
      </w:r>
      <w:r>
        <w:t xml:space="preserve">   COMMON TIME    </w:t>
      </w:r>
      <w:r>
        <w:t xml:space="preserve">   STAFF    </w:t>
      </w:r>
      <w:r>
        <w:t xml:space="preserve">   BASS CLEF    </w:t>
      </w:r>
      <w:r>
        <w:t xml:space="preserve">   TREBLE CLEF    </w:t>
      </w:r>
      <w:r>
        <w:t xml:space="preserve">   QUARTER NOTE    </w:t>
      </w:r>
      <w:r>
        <w:t xml:space="preserve">   WHOLE NOTE    </w:t>
      </w:r>
      <w:r>
        <w:t xml:space="preserve">   SLUR    </w:t>
      </w:r>
      <w:r>
        <w:t xml:space="preserve">   KEY SIGNATURE    </w:t>
      </w:r>
      <w:r>
        <w:t xml:space="preserve">   TIME SIGNATURE    </w:t>
      </w:r>
      <w:r>
        <w:t xml:space="preserve">   TIE    </w:t>
      </w:r>
      <w:r>
        <w:t xml:space="preserve">   HALF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</dc:title>
  <dcterms:created xsi:type="dcterms:W3CDTF">2021-10-11T12:56:08Z</dcterms:created>
  <dcterms:modified xsi:type="dcterms:W3CDTF">2021-10-11T12:56:08Z</dcterms:modified>
</cp:coreProperties>
</file>