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symbol gets one beat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symbol gets two beats of sound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symbol gets four beats of sound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stick part of the note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clef you usually read music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voice type that is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symbol gets half a beat of sound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symbol that ends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voice type that is a middle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symbol gets one beat of sound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symbol gets two beats of silence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voice type that is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five lines on which music is written is known as a(n)...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#1</dc:title>
  <dcterms:created xsi:type="dcterms:W3CDTF">2021-10-11T12:56:43Z</dcterms:created>
  <dcterms:modified xsi:type="dcterms:W3CDTF">2021-10-11T12:56:43Z</dcterms:modified>
</cp:coreProperties>
</file>