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common time, the top number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lowest voice part in a men's choir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highest voice part in a men's choir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means to gradually get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note gets four beats in common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means loud in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6/8 meter, how many beats are in a measure?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middle voice part in a men's choir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means quiet in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note gets one beat in common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tells you to go back and do it again and is represented by two lines and two dots.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means to gradually get softer.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note gets two beats in common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</dc:title>
  <dcterms:created xsi:type="dcterms:W3CDTF">2021-10-11T12:56:10Z</dcterms:created>
  <dcterms:modified xsi:type="dcterms:W3CDTF">2021-10-11T12:56:10Z</dcterms:modified>
</cp:coreProperties>
</file>