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concert    </w:t>
      </w:r>
      <w:r>
        <w:t xml:space="preserve">   time signature    </w:t>
      </w:r>
      <w:r>
        <w:t xml:space="preserve">   octave    </w:t>
      </w:r>
      <w:r>
        <w:t xml:space="preserve">   rest    </w:t>
      </w:r>
      <w:r>
        <w:t xml:space="preserve">   measure    </w:t>
      </w:r>
      <w:r>
        <w:t xml:space="preserve">   refrain    </w:t>
      </w:r>
      <w:r>
        <w:t xml:space="preserve">   verse    </w:t>
      </w:r>
      <w:r>
        <w:t xml:space="preserve">   conductor    </w:t>
      </w:r>
      <w:r>
        <w:t xml:space="preserve">   dynamics    </w:t>
      </w:r>
      <w:r>
        <w:t xml:space="preserve">   rhythm    </w:t>
      </w:r>
      <w:r>
        <w:t xml:space="preserve">   beat    </w:t>
      </w:r>
      <w:r>
        <w:t xml:space="preserve">   bar line    </w:t>
      </w:r>
      <w:r>
        <w:t xml:space="preserve">   music    </w:t>
      </w:r>
      <w:r>
        <w:t xml:space="preserve">   chorus    </w:t>
      </w:r>
      <w:r>
        <w:t xml:space="preserve">   recorder    </w:t>
      </w:r>
      <w:r>
        <w:t xml:space="preserve">   staff    </w:t>
      </w:r>
      <w:r>
        <w:t xml:space="preserve">   flat    </w:t>
      </w:r>
      <w:r>
        <w:t xml:space="preserve">   sharp    </w:t>
      </w:r>
      <w:r>
        <w:t xml:space="preserve">   repeat sign    </w:t>
      </w:r>
      <w:r>
        <w:t xml:space="preserve">   treble clef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Terms</dc:title>
  <dcterms:created xsi:type="dcterms:W3CDTF">2021-10-11T12:56:12Z</dcterms:created>
  <dcterms:modified xsi:type="dcterms:W3CDTF">2021-10-11T12:56:12Z</dcterms:modified>
</cp:coreProperties>
</file>