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Band    </w:t>
      </w:r>
      <w:r>
        <w:t xml:space="preserve">   Baritone    </w:t>
      </w:r>
      <w:r>
        <w:t xml:space="preserve">   Barline    </w:t>
      </w:r>
      <w:r>
        <w:t xml:space="preserve">   Bass    </w:t>
      </w:r>
      <w:r>
        <w:t xml:space="preserve">   Bass Clef    </w:t>
      </w:r>
      <w:r>
        <w:t xml:space="preserve">   Beat    </w:t>
      </w:r>
      <w:r>
        <w:t xml:space="preserve">   Brass    </w:t>
      </w:r>
      <w:r>
        <w:t xml:space="preserve">   Choir    </w:t>
      </w:r>
      <w:r>
        <w:t xml:space="preserve">   Chorale    </w:t>
      </w:r>
      <w:r>
        <w:t xml:space="preserve">   Chord    </w:t>
      </w:r>
      <w:r>
        <w:t xml:space="preserve">   Count    </w:t>
      </w:r>
      <w:r>
        <w:t xml:space="preserve">   Crescendo    </w:t>
      </w:r>
      <w:r>
        <w:t xml:space="preserve">   Decrescendo    </w:t>
      </w:r>
      <w:r>
        <w:t xml:space="preserve">   Duet    </w:t>
      </w:r>
      <w:r>
        <w:t xml:space="preserve">   Dynamics    </w:t>
      </w:r>
      <w:r>
        <w:t xml:space="preserve">   Ensemble    </w:t>
      </w:r>
      <w:r>
        <w:t xml:space="preserve">   Flat    </w:t>
      </w:r>
      <w:r>
        <w:t xml:space="preserve">   Harmony    </w:t>
      </w:r>
      <w:r>
        <w:t xml:space="preserve">   Instruments    </w:t>
      </w:r>
      <w:r>
        <w:t xml:space="preserve">   Jazz Band    </w:t>
      </w:r>
      <w:r>
        <w:t xml:space="preserve">   Key    </w:t>
      </w:r>
      <w:r>
        <w:t xml:space="preserve">   Major    </w:t>
      </w:r>
      <w:r>
        <w:t xml:space="preserve">   Measure    </w:t>
      </w:r>
      <w:r>
        <w:t xml:space="preserve">   Melody    </w:t>
      </w:r>
      <w:r>
        <w:t xml:space="preserve">   Minor    </w:t>
      </w:r>
      <w:r>
        <w:t xml:space="preserve">   Music    </w:t>
      </w:r>
      <w:r>
        <w:t xml:space="preserve">   Musician    </w:t>
      </w:r>
      <w:r>
        <w:t xml:space="preserve">   Notes    </w:t>
      </w:r>
      <w:r>
        <w:t xml:space="preserve">   Octave    </w:t>
      </w:r>
      <w:r>
        <w:t xml:space="preserve">   Orchestra    </w:t>
      </w:r>
      <w:r>
        <w:t xml:space="preserve">   Percussion    </w:t>
      </w:r>
      <w:r>
        <w:t xml:space="preserve">   Pitch    </w:t>
      </w:r>
      <w:r>
        <w:t xml:space="preserve">   Scales    </w:t>
      </w:r>
      <w:r>
        <w:t xml:space="preserve">   Score    </w:t>
      </w:r>
      <w:r>
        <w:t xml:space="preserve">   Sharp    </w:t>
      </w:r>
      <w:r>
        <w:t xml:space="preserve">   Sheet Music    </w:t>
      </w:r>
      <w:r>
        <w:t xml:space="preserve">   Solo    </w:t>
      </w:r>
      <w:r>
        <w:t xml:space="preserve">   Soprano    </w:t>
      </w:r>
      <w:r>
        <w:t xml:space="preserve">   Staff    </w:t>
      </w:r>
      <w:r>
        <w:t xml:space="preserve">   Stanza    </w:t>
      </w:r>
      <w:r>
        <w:t xml:space="preserve">   Strings    </w:t>
      </w:r>
      <w:r>
        <w:t xml:space="preserve">   Tempo    </w:t>
      </w:r>
      <w:r>
        <w:t xml:space="preserve">   Tenor    </w:t>
      </w:r>
      <w:r>
        <w:t xml:space="preserve">   Theme    </w:t>
      </w:r>
      <w:r>
        <w:t xml:space="preserve">   Tone    </w:t>
      </w:r>
      <w:r>
        <w:t xml:space="preserve">   Treble Clef    </w:t>
      </w:r>
      <w:r>
        <w:t xml:space="preserve">   Vibrato    </w:t>
      </w:r>
      <w:r>
        <w:t xml:space="preserve">   Voice    </w:t>
      </w:r>
      <w:r>
        <w:t xml:space="preserve">   Woodwinds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2021-10-11T12:56:14Z</dcterms:created>
  <dcterms:modified xsi:type="dcterms:W3CDTF">2021-10-11T12:56:14Z</dcterms:modified>
</cp:coreProperties>
</file>