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Compostion on secular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cymbals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Slowing of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tenor &amp;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quotations earlier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 melodic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Speed of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metre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Flat wooden bars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 pitch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Monophonic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Extraordinary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Interval between two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modern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Rapid changes between normal &amp; falsettoo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String plucked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2021-10-11T12:56:15Z</dcterms:created>
  <dcterms:modified xsi:type="dcterms:W3CDTF">2021-10-11T12:56:15Z</dcterms:modified>
</cp:coreProperties>
</file>