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Crotchet in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interval of two semitones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said when two instruments play exactly the same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said of a lively performance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6/8 is a ...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clef always write around the second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also called half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Cello and violin belong to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female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always starts and finish ate the note's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2021-10-11T12:56:30Z</dcterms:created>
  <dcterms:modified xsi:type="dcterms:W3CDTF">2021-10-11T12:56:30Z</dcterms:modified>
</cp:coreProperties>
</file>