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Notes that are high use this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sing,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note receiving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space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notes sung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music is written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line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lower a note by 1/2 a step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separates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two different songs are being sung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raise a note by 1/2 a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Gradually 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emphasis a note</w:t>
            </w:r>
          </w:p>
        </w:tc>
      </w:tr>
    </w:tbl>
    <w:p>
      <w:pPr>
        <w:pStyle w:val="WordBankMedium"/>
      </w:pPr>
      <w:r>
        <w:t xml:space="preserve">   Piano    </w:t>
      </w:r>
      <w:r>
        <w:t xml:space="preserve">   Forte    </w:t>
      </w:r>
      <w:r>
        <w:t xml:space="preserve">   mezzoforte    </w:t>
      </w:r>
      <w:r>
        <w:t xml:space="preserve">   Fortissimo    </w:t>
      </w:r>
      <w:r>
        <w:t xml:space="preserve">   Pianissimo    </w:t>
      </w:r>
      <w:r>
        <w:t xml:space="preserve">   Mezzoforte    </w:t>
      </w:r>
      <w:r>
        <w:t xml:space="preserve">   Legato    </w:t>
      </w:r>
      <w:r>
        <w:t xml:space="preserve">   Staccato    </w:t>
      </w:r>
      <w:r>
        <w:t xml:space="preserve">   Repeat    </w:t>
      </w:r>
      <w:r>
        <w:t xml:space="preserve">   Coda    </w:t>
      </w:r>
      <w:r>
        <w:t xml:space="preserve">   Tempo    </w:t>
      </w:r>
      <w:r>
        <w:t xml:space="preserve">   Ritardando    </w:t>
      </w:r>
      <w:r>
        <w:t xml:space="preserve">   Crescendo    </w:t>
      </w:r>
      <w:r>
        <w:t xml:space="preserve">   Diminuendo     </w:t>
      </w:r>
      <w:r>
        <w:t xml:space="preserve">   Quarter    </w:t>
      </w:r>
      <w:r>
        <w:t xml:space="preserve">   Rest    </w:t>
      </w:r>
      <w:r>
        <w:t xml:space="preserve">   Bar    </w:t>
      </w:r>
      <w:r>
        <w:t xml:space="preserve">   Sharp    </w:t>
      </w:r>
      <w:r>
        <w:t xml:space="preserve">   Flat    </w:t>
      </w:r>
      <w:r>
        <w:t xml:space="preserve">   Chord    </w:t>
      </w:r>
      <w:r>
        <w:t xml:space="preserve">   Accent    </w:t>
      </w:r>
      <w:r>
        <w:t xml:space="preserve">   Staff    </w:t>
      </w:r>
      <w:r>
        <w:t xml:space="preserve">   EGBDF    </w:t>
      </w:r>
      <w:r>
        <w:t xml:space="preserve">   FACE    </w:t>
      </w:r>
      <w:r>
        <w:t xml:space="preserve">   Treble    </w:t>
      </w:r>
      <w:r>
        <w:t xml:space="preserve">   Partner    </w:t>
      </w:r>
      <w:r>
        <w:t xml:space="preserve">   Chorus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2022-01-27T03:39:08Z</dcterms:created>
  <dcterms:modified xsi:type="dcterms:W3CDTF">2022-01-27T03:39:08Z</dcterms:modified>
</cp:coreProperties>
</file>