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writes music as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regular repeated pattern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Pachelbel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and crisp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 increasing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Austrian composer known for his compositions for voice and piano (1797-1828)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performed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2021-10-11T12:54:56Z</dcterms:created>
  <dcterms:modified xsi:type="dcterms:W3CDTF">2021-10-11T12:54:56Z</dcterms:modified>
</cp:coreProperties>
</file>