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Stressed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differnt notes played in one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Fast paced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Gradually quieter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speed of the song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specific way a note is to be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notes in the played in the same bow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volume of the song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Gradually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and held out with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of the same notes played in one 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2021-10-11T12:55:00Z</dcterms:created>
  <dcterms:modified xsi:type="dcterms:W3CDTF">2021-10-11T12:55:00Z</dcterms:modified>
</cp:coreProperties>
</file>