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Musical Terms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Da Capo    </w:t>
      </w:r>
      <w:r>
        <w:t xml:space="preserve">   Repeat Sign    </w:t>
      </w:r>
      <w:r>
        <w:t xml:space="preserve">   diminuendo    </w:t>
      </w:r>
      <w:r>
        <w:t xml:space="preserve">   crescendo    </w:t>
      </w:r>
      <w:r>
        <w:t xml:space="preserve">   Fermata    </w:t>
      </w:r>
      <w:r>
        <w:t xml:space="preserve">   Pianissimo    </w:t>
      </w:r>
      <w:r>
        <w:t xml:space="preserve">   Presto    </w:t>
      </w:r>
      <w:r>
        <w:t xml:space="preserve">   Andante    </w:t>
      </w:r>
      <w:r>
        <w:t xml:space="preserve">   Allegro    </w:t>
      </w:r>
      <w:r>
        <w:t xml:space="preserve">   Moderato    </w:t>
      </w:r>
      <w:r>
        <w:t xml:space="preserve">   Key Signature    </w:t>
      </w:r>
      <w:r>
        <w:t xml:space="preserve">   Time Signature    </w:t>
      </w:r>
      <w:r>
        <w:t xml:space="preserve">   staccato    </w:t>
      </w:r>
      <w:r>
        <w:t xml:space="preserve">   Tie    </w:t>
      </w:r>
      <w:r>
        <w:t xml:space="preserve">   Slur    </w:t>
      </w:r>
      <w:r>
        <w:t xml:space="preserve">   Articulations    </w:t>
      </w:r>
      <w:r>
        <w:t xml:space="preserve">   Forte    </w:t>
      </w:r>
      <w:r>
        <w:t xml:space="preserve">   Piano    </w:t>
      </w:r>
      <w:r>
        <w:t xml:space="preserve">   Dynamics    </w:t>
      </w:r>
      <w:r>
        <w:t xml:space="preserve">   Tempo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Musical Terms</dc:title>
  <dcterms:created xsi:type="dcterms:W3CDTF">2021-10-11T12:54:35Z</dcterms:created>
  <dcterms:modified xsi:type="dcterms:W3CDTF">2021-10-11T12:54:35Z</dcterms:modified>
</cp:coreProperties>
</file>