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that gets 3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Play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two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 note until conductor cuts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play louder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version of a flute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 that gets 4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4/4, 2/4, Cut Time, 6/8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version of a baritone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two notes that are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2021-10-11T12:55:02Z</dcterms:created>
  <dcterms:modified xsi:type="dcterms:W3CDTF">2021-10-11T12:55:02Z</dcterms:modified>
</cp:coreProperties>
</file>