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mallet instrument with wooden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sided percussion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shakers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brass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keyboard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double reed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fast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double reed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kettle 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Glenn Miller's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American art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Miles Davis'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big booming percussion instrument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 barred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French toast or French fries...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stick waved by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sounds of horse hooves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soft dynamic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Buddy Rich's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Benny Goodman's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woodwind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invented by Adolph Sax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an old Chevrolet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do three of these outdoor event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Mr. Thaldorf's license plate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2021-10-11T12:55:04Z</dcterms:created>
  <dcterms:modified xsi:type="dcterms:W3CDTF">2021-10-11T12:55:04Z</dcterms:modified>
</cp:coreProperties>
</file>