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allegro    </w:t>
      </w:r>
      <w:r>
        <w:t xml:space="preserve">   medley    </w:t>
      </w:r>
      <w:r>
        <w:t xml:space="preserve">   semiton    </w:t>
      </w:r>
      <w:r>
        <w:t xml:space="preserve">   natural    </w:t>
      </w:r>
      <w:r>
        <w:t xml:space="preserve">   sharp    </w:t>
      </w:r>
      <w:r>
        <w:t xml:space="preserve">   clef    </w:t>
      </w:r>
      <w:r>
        <w:t xml:space="preserve">   tie    </w:t>
      </w:r>
      <w:r>
        <w:t xml:space="preserve">   tempo    </w:t>
      </w:r>
      <w:r>
        <w:t xml:space="preserve">   piano    </w:t>
      </w:r>
      <w:r>
        <w:t xml:space="preserve">   forte    </w:t>
      </w:r>
      <w:r>
        <w:t xml:space="preserve">   dynamics    </w:t>
      </w:r>
      <w:r>
        <w:t xml:space="preserve">   tone    </w:t>
      </w:r>
      <w:r>
        <w:t xml:space="preserve">   flat    </w:t>
      </w:r>
      <w:r>
        <w:t xml:space="preserve">   leger line    </w:t>
      </w:r>
      <w:r>
        <w:t xml:space="preserve">   grand stave    </w:t>
      </w:r>
      <w:r>
        <w:t xml:space="preserve">   slur    </w:t>
      </w:r>
      <w:r>
        <w:t xml:space="preserve">   staccato    </w:t>
      </w:r>
      <w:r>
        <w:t xml:space="preserve">   legato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2021-10-11T12:55:07Z</dcterms:created>
  <dcterms:modified xsi:type="dcterms:W3CDTF">2021-10-11T12:55:07Z</dcterms:modified>
</cp:coreProperties>
</file>