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zart    </w:t>
      </w:r>
      <w:r>
        <w:t xml:space="preserve">   tempo    </w:t>
      </w:r>
      <w:r>
        <w:t xml:space="preserve">   stringendo    </w:t>
      </w:r>
      <w:r>
        <w:t xml:space="preserve">   sforzando    </w:t>
      </w:r>
      <w:r>
        <w:t xml:space="preserve">   schnell    </w:t>
      </w:r>
      <w:r>
        <w:t xml:space="preserve">   ritardando    </w:t>
      </w:r>
      <w:r>
        <w:t xml:space="preserve">   piu    </w:t>
      </w:r>
      <w:r>
        <w:t xml:space="preserve">   piano    </w:t>
      </w:r>
      <w:r>
        <w:t xml:space="preserve">   morendo    </w:t>
      </w:r>
      <w:r>
        <w:t xml:space="preserve">   maestoso    </w:t>
      </w:r>
      <w:r>
        <w:t xml:space="preserve">   lento    </w:t>
      </w:r>
      <w:r>
        <w:t xml:space="preserve">   legato    </w:t>
      </w:r>
      <w:r>
        <w:t xml:space="preserve">   langsam    </w:t>
      </w:r>
      <w:r>
        <w:t xml:space="preserve">   incalzando    </w:t>
      </w:r>
      <w:r>
        <w:t xml:space="preserve">   grave    </w:t>
      </w:r>
      <w:r>
        <w:t xml:space="preserve">   gracieux    </w:t>
      </w:r>
      <w:r>
        <w:t xml:space="preserve">   furioso    </w:t>
      </w:r>
      <w:r>
        <w:t xml:space="preserve">   feurig    </w:t>
      </w:r>
      <w:r>
        <w:t xml:space="preserve">   espressivo    </w:t>
      </w:r>
      <w:r>
        <w:t xml:space="preserve">   deciso    </w:t>
      </w:r>
      <w:r>
        <w:t xml:space="preserve">   dolce    </w:t>
      </w:r>
      <w:r>
        <w:t xml:space="preserve">   comodo    </w:t>
      </w:r>
      <w:r>
        <w:t xml:space="preserve">   brio    </w:t>
      </w:r>
      <w:r>
        <w:t xml:space="preserve">   animando    </w:t>
      </w:r>
      <w:r>
        <w:t xml:space="preserve">   allegro    </w:t>
      </w:r>
      <w:r>
        <w:t xml:space="preserve">   allargando    </w:t>
      </w:r>
      <w:r>
        <w:t xml:space="preserve">   adagio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2021-10-11T12:55:12Z</dcterms:created>
  <dcterms:modified xsi:type="dcterms:W3CDTF">2021-10-11T12:55:12Z</dcterms:modified>
</cp:coreProperties>
</file>