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 until conductor cuts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with smooth bows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dies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 notes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stretch / slow down the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slow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little bit 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sweetly, singing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bounce the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fast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by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section solo</w:t>
            </w:r>
          </w:p>
        </w:tc>
      </w:tr>
    </w:tbl>
    <w:p>
      <w:pPr>
        <w:pStyle w:val="WordBankMedium"/>
      </w:pPr>
      <w:r>
        <w:t xml:space="preserve">   legato    </w:t>
      </w:r>
      <w:r>
        <w:t xml:space="preserve">   soli    </w:t>
      </w:r>
      <w:r>
        <w:t xml:space="preserve">   adagio    </w:t>
      </w:r>
      <w:r>
        <w:t xml:space="preserve">   allegro    </w:t>
      </w:r>
      <w:r>
        <w:t xml:space="preserve">   sfzordando    </w:t>
      </w:r>
      <w:r>
        <w:t xml:space="preserve">   fermata    </w:t>
      </w:r>
      <w:r>
        <w:t xml:space="preserve">   cantabile    </w:t>
      </w:r>
      <w:r>
        <w:t xml:space="preserve">   poco a poco    </w:t>
      </w:r>
      <w:r>
        <w:t xml:space="preserve">   rallentando    </w:t>
      </w:r>
      <w:r>
        <w:t xml:space="preserve">   vivace    </w:t>
      </w:r>
      <w:r>
        <w:t xml:space="preserve">   morendo    </w:t>
      </w:r>
      <w:r>
        <w:t xml:space="preserve">   divisi    </w:t>
      </w:r>
      <w:r>
        <w:t xml:space="preserve">   piu mosso    </w:t>
      </w:r>
      <w:r>
        <w:t xml:space="preserve">   spiccato    </w:t>
      </w:r>
      <w:r>
        <w:t xml:space="preserve">   con fuoco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2021-10-11T12:55:17Z</dcterms:created>
  <dcterms:modified xsi:type="dcterms:W3CDTF">2021-10-11T12:55:17Z</dcterms:modified>
</cp:coreProperties>
</file>