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Ledger line    </w:t>
      </w:r>
      <w:r>
        <w:t xml:space="preserve">   Bar line    </w:t>
      </w:r>
      <w:r>
        <w:t xml:space="preserve">   Bass clef    </w:t>
      </w:r>
      <w:r>
        <w:t xml:space="preserve">   Beam    </w:t>
      </w:r>
      <w:r>
        <w:t xml:space="preserve">   Crotchet    </w:t>
      </w:r>
      <w:r>
        <w:t xml:space="preserve">   Dotted minim    </w:t>
      </w:r>
      <w:r>
        <w:t xml:space="preserve">   Dynamics    </w:t>
      </w:r>
      <w:r>
        <w:t xml:space="preserve">   Flat    </w:t>
      </w:r>
      <w:r>
        <w:t xml:space="preserve">   Key signature    </w:t>
      </w:r>
      <w:r>
        <w:t xml:space="preserve">   Legato    </w:t>
      </w:r>
      <w:r>
        <w:t xml:space="preserve">   Minim    </w:t>
      </w:r>
      <w:r>
        <w:t xml:space="preserve">   Natural    </w:t>
      </w:r>
      <w:r>
        <w:t xml:space="preserve">   Quaver    </w:t>
      </w:r>
      <w:r>
        <w:t xml:space="preserve">   Repeat    </w:t>
      </w:r>
      <w:r>
        <w:t xml:space="preserve">   Semibreve    </w:t>
      </w:r>
      <w:r>
        <w:t xml:space="preserve">   Sharp    </w:t>
      </w:r>
      <w:r>
        <w:t xml:space="preserve">   Staccato    </w:t>
      </w:r>
      <w:r>
        <w:t xml:space="preserve">   Staff    </w:t>
      </w:r>
      <w:r>
        <w:t xml:space="preserve">   Stave    </w:t>
      </w:r>
      <w:r>
        <w:t xml:space="preserve">   Tempo    </w:t>
      </w:r>
      <w:r>
        <w:t xml:space="preserve">   Time signature    </w:t>
      </w:r>
      <w:r>
        <w:t xml:space="preserve">   Treble 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2021-10-11T12:55:19Z</dcterms:created>
  <dcterms:modified xsi:type="dcterms:W3CDTF">2021-10-11T12:55:19Z</dcterms:modified>
</cp:coreProperties>
</file>