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key    </w:t>
      </w:r>
      <w:r>
        <w:t xml:space="preserve">   scale    </w:t>
      </w:r>
      <w:r>
        <w:t xml:space="preserve">   beat    </w:t>
      </w:r>
      <w:r>
        <w:t xml:space="preserve">   conductor    </w:t>
      </w:r>
      <w:r>
        <w:t xml:space="preserve">   rest    </w:t>
      </w:r>
      <w:r>
        <w:t xml:space="preserve">   half beat    </w:t>
      </w:r>
      <w:r>
        <w:t xml:space="preserve">   lyrics    </w:t>
      </w:r>
      <w:r>
        <w:t xml:space="preserve">   measure    </w:t>
      </w:r>
      <w:r>
        <w:t xml:space="preserve">   note    </w:t>
      </w:r>
      <w:r>
        <w:t xml:space="preserve">   pitch    </w:t>
      </w:r>
      <w:r>
        <w:t xml:space="preserve">   major    </w:t>
      </w:r>
      <w:r>
        <w:t xml:space="preserve">   minor    </w:t>
      </w:r>
      <w:r>
        <w:t xml:space="preserve">   harmony    </w:t>
      </w:r>
      <w:r>
        <w:t xml:space="preserve">   form    </w:t>
      </w:r>
      <w:r>
        <w:t xml:space="preserve">   melody    </w:t>
      </w:r>
      <w:r>
        <w:t xml:space="preserve">   duet    </w:t>
      </w:r>
      <w:r>
        <w:t xml:space="preserve">   Chord    </w:t>
      </w:r>
      <w:r>
        <w:t xml:space="preserve">   Octave    </w:t>
      </w:r>
      <w:r>
        <w:t xml:space="preserve">   Rhythm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</dc:title>
  <dcterms:created xsi:type="dcterms:W3CDTF">2021-10-11T12:55:21Z</dcterms:created>
  <dcterms:modified xsi:type="dcterms:W3CDTF">2021-10-11T12:55:21Z</dcterms:modified>
</cp:coreProperties>
</file>