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Terms Beginning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held back, slower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moderately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pause, hold the note for longer than its given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quick, lively, bright, cheerful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moderately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becoming gradually louder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becoming gradually softer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sweet, gentle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raise the pitch a half-step/semitone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moderately quick and lively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little slower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a moderate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return to the original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return to the original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moving along, flowing, at a walking 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lower the pitch a half-step/semitone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soft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Terms Beginning Theory</dc:title>
  <dcterms:created xsi:type="dcterms:W3CDTF">2021-10-11T12:55:57Z</dcterms:created>
  <dcterms:modified xsi:type="dcterms:W3CDTF">2021-10-11T12:55:57Z</dcterms:modified>
</cp:coreProperties>
</file>