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Musical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brass instrument which is larger than a trumpet and smaller than a tuba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relatively 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note which is held for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family of instruments which can be struck, shaken, or tapped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youngest member of the woodwind family (Made of metal)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note which is held for half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highest-pitched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 increasingly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extremely fast tempo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brass instrument with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which means a very slow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brass instrument which a performer modulates pitch by positioning a hand in the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note which is held for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note which is held for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 woodwind instrument which has no 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tempo means a moderate, 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woodwind instrument with a single reed which is black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 increasingly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brass instrument with the lowest pitch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Crossword</dc:title>
  <dcterms:created xsi:type="dcterms:W3CDTF">2021-10-11T12:55:55Z</dcterms:created>
  <dcterms:modified xsi:type="dcterms:W3CDTF">2021-10-11T12:55:55Z</dcterms:modified>
</cp:coreProperties>
</file>