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Musical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continuous slide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dynamic that means "very soft"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and stately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 at the left end of a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half step lower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Restless,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pluck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gradual slackening in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ending of a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 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rhythm playing three notes in the space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stress/emphasis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Playing the notes of a chord consecutively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half step higher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mark that signifies a decrescendo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Cancels flats and sharps, bringing the note back to its unaltered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Crossword</dc:title>
  <dcterms:created xsi:type="dcterms:W3CDTF">2021-10-11T12:56:30Z</dcterms:created>
  <dcterms:modified xsi:type="dcterms:W3CDTF">2021-10-11T12:56:30Z</dcterms:modified>
</cp:coreProperties>
</file>