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Terms: 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Loud sounds in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Music term for "very"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Musical term for "Medium"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two letters that indicate "Mezzo forte"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Music term that means gradually get quieter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Music term for "very"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Music term that means gradually get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Music term for "Medium"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Soft sounds in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two letters that indicate "Mezzo piano"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Terms: Dynamics</dc:title>
  <dcterms:created xsi:type="dcterms:W3CDTF">2021-10-11T12:56:19Z</dcterms:created>
  <dcterms:modified xsi:type="dcterms:W3CDTF">2021-10-11T12:56:19Z</dcterms:modified>
</cp:coreProperties>
</file>