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accidental    </w:t>
      </w:r>
      <w:r>
        <w:t xml:space="preserve">   adagio    </w:t>
      </w:r>
      <w:r>
        <w:t xml:space="preserve">   allegro    </w:t>
      </w:r>
      <w:r>
        <w:t xml:space="preserve">   andante    </w:t>
      </w:r>
      <w:r>
        <w:t xml:space="preserve">   atempo    </w:t>
      </w:r>
      <w:r>
        <w:t xml:space="preserve">   baritone    </w:t>
      </w:r>
      <w:r>
        <w:t xml:space="preserve">   bassclef    </w:t>
      </w:r>
      <w:r>
        <w:t xml:space="preserve">   brass    </w:t>
      </w:r>
      <w:r>
        <w:t xml:space="preserve">   clarinet    </w:t>
      </w:r>
      <w:r>
        <w:t xml:space="preserve">   crescendo    </w:t>
      </w:r>
      <w:r>
        <w:t xml:space="preserve">   DC al fine    </w:t>
      </w:r>
      <w:r>
        <w:t xml:space="preserve">   diminuendo    </w:t>
      </w:r>
      <w:r>
        <w:t xml:space="preserve">   dotted half note    </w:t>
      </w:r>
      <w:r>
        <w:t xml:space="preserve">   dynamics    </w:t>
      </w:r>
      <w:r>
        <w:t xml:space="preserve">   eighth note    </w:t>
      </w:r>
      <w:r>
        <w:t xml:space="preserve">   fermata    </w:t>
      </w:r>
      <w:r>
        <w:t xml:space="preserve">   fine    </w:t>
      </w:r>
      <w:r>
        <w:t xml:space="preserve">   flat    </w:t>
      </w:r>
      <w:r>
        <w:t xml:space="preserve">   flute    </w:t>
      </w:r>
      <w:r>
        <w:t xml:space="preserve">   forte    </w:t>
      </w:r>
      <w:r>
        <w:t xml:space="preserve">   halfnote    </w:t>
      </w:r>
      <w:r>
        <w:t xml:space="preserve">   harmonic    </w:t>
      </w:r>
      <w:r>
        <w:t xml:space="preserve">   interval    </w:t>
      </w:r>
      <w:r>
        <w:t xml:space="preserve">   key signature    </w:t>
      </w:r>
      <w:r>
        <w:t xml:space="preserve">   legato    </w:t>
      </w:r>
      <w:r>
        <w:t xml:space="preserve">   melodic    </w:t>
      </w:r>
      <w:r>
        <w:t xml:space="preserve">   mezzo forte    </w:t>
      </w:r>
      <w:r>
        <w:t xml:space="preserve">   mezzo piano    </w:t>
      </w:r>
      <w:r>
        <w:t xml:space="preserve">   moderato    </w:t>
      </w:r>
      <w:r>
        <w:t xml:space="preserve">   natural    </w:t>
      </w:r>
      <w:r>
        <w:t xml:space="preserve">   octave    </w:t>
      </w:r>
      <w:r>
        <w:t xml:space="preserve">   piano    </w:t>
      </w:r>
      <w:r>
        <w:t xml:space="preserve">   quarter note    </w:t>
      </w:r>
      <w:r>
        <w:t xml:space="preserve">   repeat sign    </w:t>
      </w:r>
      <w:r>
        <w:t xml:space="preserve">   saxophone    </w:t>
      </w:r>
      <w:r>
        <w:t xml:space="preserve">   scale    </w:t>
      </w:r>
      <w:r>
        <w:t xml:space="preserve">   semitone    </w:t>
      </w:r>
      <w:r>
        <w:t xml:space="preserve">   sharp    </w:t>
      </w:r>
      <w:r>
        <w:t xml:space="preserve">   slur    </w:t>
      </w:r>
      <w:r>
        <w:t xml:space="preserve">   staccato    </w:t>
      </w:r>
      <w:r>
        <w:t xml:space="preserve">   staff    </w:t>
      </w:r>
      <w:r>
        <w:t xml:space="preserve">   strings    </w:t>
      </w:r>
      <w:r>
        <w:t xml:space="preserve">   tempo    </w:t>
      </w:r>
      <w:r>
        <w:t xml:space="preserve">   time signature    </w:t>
      </w:r>
      <w:r>
        <w:t xml:space="preserve">   treble clef    </w:t>
      </w:r>
      <w:r>
        <w:t xml:space="preserve">   trombone    </w:t>
      </w:r>
      <w:r>
        <w:t xml:space="preserve">   trumpet    </w:t>
      </w:r>
      <w:r>
        <w:t xml:space="preserve">   ukulele    </w:t>
      </w:r>
      <w:r>
        <w:t xml:space="preserve">   whole note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2021-10-11T12:55:28Z</dcterms:created>
  <dcterms:modified xsi:type="dcterms:W3CDTF">2021-10-11T12:55:28Z</dcterms:modified>
</cp:coreProperties>
</file>