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obtain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Speeding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emphasize a note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ritardando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key is 3 sharps?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2021-10-11T12:55:31Z</dcterms:created>
  <dcterms:modified xsi:type="dcterms:W3CDTF">2021-10-11T12:55:31Z</dcterms:modified>
</cp:coreProperties>
</file>