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ohne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dying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marked, accented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ruhig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rhythmically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short,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affetuoso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boldness and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without 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2021-10-11T12:55:33Z</dcterms:created>
  <dcterms:modified xsi:type="dcterms:W3CDTF">2021-10-11T12:55:33Z</dcterms:modified>
</cp:coreProperties>
</file>