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atempo    </w:t>
      </w:r>
      <w:r>
        <w:t xml:space="preserve">   accelerando    </w:t>
      </w:r>
      <w:r>
        <w:t xml:space="preserve">   ritardando    </w:t>
      </w:r>
      <w:r>
        <w:t xml:space="preserve">   presto    </w:t>
      </w:r>
      <w:r>
        <w:t xml:space="preserve">   allegro    </w:t>
      </w:r>
      <w:r>
        <w:t xml:space="preserve">   moderato    </w:t>
      </w:r>
      <w:r>
        <w:t xml:space="preserve">   andante    </w:t>
      </w:r>
      <w:r>
        <w:t xml:space="preserve">   adagio    </w:t>
      </w:r>
      <w:r>
        <w:t xml:space="preserve">   largo    </w:t>
      </w:r>
      <w:r>
        <w:t xml:space="preserve">   coda    </w:t>
      </w:r>
      <w:r>
        <w:t xml:space="preserve">   fine    </w:t>
      </w:r>
      <w:r>
        <w:t xml:space="preserve">   decrescendo    </w:t>
      </w:r>
      <w:r>
        <w:t xml:space="preserve">   crescendo    </w:t>
      </w:r>
      <w:r>
        <w:t xml:space="preserve">   bass    </w:t>
      </w:r>
      <w:r>
        <w:t xml:space="preserve">   treble    </w:t>
      </w:r>
      <w:r>
        <w:t xml:space="preserve">   staccato    </w:t>
      </w:r>
      <w:r>
        <w:t xml:space="preserve">   accent    </w:t>
      </w:r>
      <w:r>
        <w:t xml:space="preserve">   marcato    </w:t>
      </w:r>
      <w:r>
        <w:t xml:space="preserve">   fermata    </w:t>
      </w:r>
      <w:r>
        <w:t xml:space="preserve">   natural    </w:t>
      </w:r>
      <w:r>
        <w:t xml:space="preserve">   sharp    </w:t>
      </w:r>
      <w:r>
        <w:t xml:space="preserve">   flat    </w:t>
      </w:r>
      <w:r>
        <w:t xml:space="preserve">   sixteenth    </w:t>
      </w:r>
      <w:r>
        <w:t xml:space="preserve">   note    </w:t>
      </w:r>
      <w:r>
        <w:t xml:space="preserve">   beat    </w:t>
      </w:r>
      <w:r>
        <w:t xml:space="preserve">   eighth    </w:t>
      </w:r>
      <w:r>
        <w:t xml:space="preserve">   quarter    </w:t>
      </w:r>
      <w:r>
        <w:t xml:space="preserve">   half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2021-10-11T12:55:40Z</dcterms:created>
  <dcterms:modified xsi:type="dcterms:W3CDTF">2021-10-11T12:55:40Z</dcterms:modified>
</cp:coreProperties>
</file>