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in charge of what the actors wear.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in charge of the music for the entire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used on stage during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that portray characters.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sure actors can be seen and creates mood with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in between acts of a play or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working back stage and on stage making sure scenery moves, props are out, curtains open and close.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Actors go to many of these before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that teaches the dances in a musical.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watching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in charge of everything that happens on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in charge of scenery for a play or musical.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 with all the actors' 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Instrumentalists that play the music for the musical.</w:t>
            </w:r>
          </w:p>
        </w:tc>
      </w:tr>
    </w:tbl>
    <w:p>
      <w:pPr>
        <w:pStyle w:val="WordBankMedium"/>
      </w:pPr>
      <w:r>
        <w:t xml:space="preserve">   Director    </w:t>
      </w:r>
      <w:r>
        <w:t xml:space="preserve">   Musical director    </w:t>
      </w:r>
      <w:r>
        <w:t xml:space="preserve">   Actors    </w:t>
      </w:r>
      <w:r>
        <w:t xml:space="preserve">   Orchestra     </w:t>
      </w:r>
      <w:r>
        <w:t xml:space="preserve">   Choreographer    </w:t>
      </w:r>
      <w:r>
        <w:t xml:space="preserve">   Set Designer    </w:t>
      </w:r>
      <w:r>
        <w:t xml:space="preserve">   Costume Designer    </w:t>
      </w:r>
      <w:r>
        <w:t xml:space="preserve">   Stage crew    </w:t>
      </w:r>
      <w:r>
        <w:t xml:space="preserve">   Script    </w:t>
      </w:r>
      <w:r>
        <w:t xml:space="preserve">   Prop    </w:t>
      </w:r>
      <w:r>
        <w:t xml:space="preserve">   Rehearsals    </w:t>
      </w:r>
      <w:r>
        <w:t xml:space="preserve">   Audience    </w:t>
      </w:r>
      <w:r>
        <w:t xml:space="preserve">   Intermission    </w:t>
      </w:r>
      <w:r>
        <w:t xml:space="preserve">   Lighting Designer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Theater</dc:title>
  <dcterms:created xsi:type="dcterms:W3CDTF">2021-10-11T12:55:18Z</dcterms:created>
  <dcterms:modified xsi:type="dcterms:W3CDTF">2021-10-11T12:55:18Z</dcterms:modified>
</cp:coreProperties>
</file>