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Little Mermaid    </w:t>
      </w:r>
      <w:r>
        <w:t xml:space="preserve">   Lion King    </w:t>
      </w:r>
      <w:r>
        <w:t xml:space="preserve">   Jersey Boys    </w:t>
      </w:r>
      <w:r>
        <w:t xml:space="preserve">   Heathers    </w:t>
      </w:r>
      <w:r>
        <w:t xml:space="preserve">   Hamilton    </w:t>
      </w:r>
      <w:r>
        <w:t xml:space="preserve">   Grease    </w:t>
      </w:r>
      <w:r>
        <w:t xml:space="preserve">   Frozen    </w:t>
      </w:r>
      <w:r>
        <w:t xml:space="preserve">   Falsettos    </w:t>
      </w:r>
      <w:r>
        <w:t xml:space="preserve">   Dear Evan Hansen    </w:t>
      </w:r>
      <w:r>
        <w:t xml:space="preserve">   Cinderella    </w:t>
      </w:r>
      <w:r>
        <w:t xml:space="preserve">   Come From Away    </w:t>
      </w:r>
      <w:r>
        <w:t xml:space="preserve">   Beauty and the Beast    </w:t>
      </w:r>
      <w:r>
        <w:t xml:space="preserve">   Be More Chill    </w:t>
      </w:r>
      <w:r>
        <w:t xml:space="preserve">   Avenue Q    </w:t>
      </w:r>
      <w:r>
        <w:t xml:space="preserve">   Annie    </w:t>
      </w:r>
      <w:r>
        <w:t xml:space="preserve">   Addams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2021-10-11T12:56:02Z</dcterms:created>
  <dcterms:modified xsi:type="dcterms:W3CDTF">2021-10-11T12:56:02Z</dcterms:modified>
</cp:coreProperties>
</file>